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26 июля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556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Федоровой Натальи Евгеньевны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Федорова Н.Е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4rplc-16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86240209013538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09.02.2024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Федорова Н.Е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Федоровой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Н.Е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09.02.2024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Федоровой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Н.Е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Федоровой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Н.Е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Федорову</w:t>
      </w:r>
      <w:r>
        <w:rPr>
          <w:rFonts w:ascii="Times New Roman" w:eastAsia="Times New Roman" w:hAnsi="Times New Roman" w:cs="Times New Roman"/>
          <w:b/>
          <w:bCs/>
        </w:rPr>
        <w:t xml:space="preserve"> Наталью Евгеньевну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0412365400285005562420105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